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25AFA" w14:textId="6B075258" w:rsidR="005E2D6E" w:rsidRPr="002D707E" w:rsidRDefault="005E2D6E" w:rsidP="00355FBD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2D707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2</w:t>
      </w:r>
    </w:p>
    <w:p w14:paraId="67014C52" w14:textId="72E1B464" w:rsidR="005E2D6E" w:rsidRPr="002D707E" w:rsidRDefault="000F247B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ZSzP.P.1.2025</w:t>
      </w:r>
      <w:r w:rsidR="005E2D6E" w:rsidRPr="002D707E">
        <w:rPr>
          <w:rFonts w:ascii="Times New Roman" w:hAnsi="Times New Roman"/>
          <w:sz w:val="24"/>
          <w:szCs w:val="24"/>
        </w:rPr>
        <w:t xml:space="preserve"> </w:t>
      </w:r>
    </w:p>
    <w:p w14:paraId="03E44395" w14:textId="77777777" w:rsidR="005E2D6E" w:rsidRPr="002D707E" w:rsidRDefault="005E2D6E" w:rsidP="00355FBD">
      <w:pPr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2EEE9C4" w14:textId="776F4CDA" w:rsidR="005E2D6E" w:rsidRPr="002D707E" w:rsidRDefault="005E2D6E" w:rsidP="00355FBD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2D707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728ABC8C" w14:textId="77777777" w:rsidR="005E2D6E" w:rsidRPr="002D707E" w:rsidRDefault="005E2D6E" w:rsidP="00355FBD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F70377A" w14:textId="77777777" w:rsidR="005E2D6E" w:rsidRPr="002D707E" w:rsidRDefault="005E2D6E" w:rsidP="00355FB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1"/>
          <w:sz w:val="24"/>
          <w:szCs w:val="24"/>
          <w:lang w:eastAsia="zh-CN" w:bidi="hi-IN"/>
        </w:rPr>
      </w:pPr>
      <w:r w:rsidRPr="002D707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Składając ofertę w przetargu nieograniczonym na wykonanie przedmiotu zamówienia pn.:</w:t>
      </w:r>
    </w:p>
    <w:p w14:paraId="543A3170" w14:textId="484BE390" w:rsidR="00946B96" w:rsidRPr="00946B96" w:rsidRDefault="00946B96" w:rsidP="00355F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74295691"/>
      <w:r w:rsidRPr="00946B96">
        <w:rPr>
          <w:rFonts w:ascii="Times New Roman" w:hAnsi="Times New Roman"/>
          <w:b/>
          <w:sz w:val="24"/>
          <w:szCs w:val="24"/>
        </w:rPr>
        <w:t>„</w:t>
      </w:r>
      <w:bookmarkStart w:id="1" w:name="_Hlk74294652"/>
      <w:r w:rsidRPr="00946B96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Pr="00946B96">
        <w:rPr>
          <w:rFonts w:ascii="Times New Roman" w:hAnsi="Times New Roman"/>
          <w:b/>
          <w:sz w:val="24"/>
          <w:szCs w:val="24"/>
        </w:rPr>
        <w:t>Przygotowanie, dostawa oraz wydawanie posiłków dla dzieci uczęszczających do Miejsko- Gminnego Przedszkola Publicznego (ul. Kościuszki 12) w Świerzawie oraz do Szkół podstawowych w Świerzawie”</w:t>
      </w:r>
      <w:bookmarkEnd w:id="0"/>
    </w:p>
    <w:p w14:paraId="6A2D3C9E" w14:textId="77777777" w:rsidR="00822180" w:rsidRPr="002D707E" w:rsidRDefault="00822180" w:rsidP="00355FBD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2D585EA1" w14:textId="77777777" w:rsidR="005E2D6E" w:rsidRPr="002D707E" w:rsidRDefault="005E2D6E" w:rsidP="00355FBD">
      <w:pPr>
        <w:pStyle w:val="Nagwek2"/>
        <w:keepNext w:val="0"/>
        <w:numPr>
          <w:ilvl w:val="0"/>
          <w:numId w:val="1"/>
        </w:numPr>
        <w:tabs>
          <w:tab w:val="clear" w:pos="1154"/>
          <w:tab w:val="num" w:pos="543"/>
        </w:tabs>
        <w:spacing w:before="0" w:after="0"/>
        <w:ind w:left="543" w:hanging="543"/>
        <w:rPr>
          <w:rFonts w:cs="Times New Roman"/>
        </w:rPr>
      </w:pPr>
      <w:r w:rsidRPr="002D707E">
        <w:rPr>
          <w:rFonts w:cs="Times New Roman"/>
        </w:rPr>
        <w:t>Zamawiający:</w:t>
      </w:r>
    </w:p>
    <w:p w14:paraId="3AEF505C" w14:textId="77777777" w:rsidR="00946B96" w:rsidRDefault="00946B96" w:rsidP="00355FB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Zespół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Szkolno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Przedszkolny w Świerzawie</w:t>
      </w:r>
    </w:p>
    <w:p w14:paraId="5E261E2E" w14:textId="394FE70D" w:rsidR="005E2D6E" w:rsidRPr="002D707E" w:rsidRDefault="005E2D6E" w:rsidP="00355FB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z w:val="24"/>
          <w:szCs w:val="24"/>
          <w:shd w:val="clear" w:color="auto" w:fill="FFFFFF"/>
        </w:rPr>
      </w:pPr>
      <w:r w:rsidRPr="002D707E">
        <w:rPr>
          <w:rFonts w:ascii="Times New Roman" w:hAnsi="Times New Roman"/>
          <w:sz w:val="24"/>
          <w:szCs w:val="24"/>
          <w:shd w:val="clear" w:color="auto" w:fill="FFFFFF"/>
        </w:rPr>
        <w:t xml:space="preserve">ul. </w:t>
      </w:r>
      <w:r w:rsidR="00FF67DD">
        <w:rPr>
          <w:rFonts w:ascii="Times New Roman" w:hAnsi="Times New Roman"/>
          <w:sz w:val="24"/>
          <w:szCs w:val="24"/>
          <w:shd w:val="clear" w:color="auto" w:fill="FFFFFF"/>
        </w:rPr>
        <w:t>Dworcowa 3</w:t>
      </w:r>
      <w:bookmarkStart w:id="2" w:name="_GoBack"/>
      <w:bookmarkEnd w:id="2"/>
    </w:p>
    <w:p w14:paraId="7760BC00" w14:textId="1E1B8332" w:rsidR="005E2D6E" w:rsidRPr="002D707E" w:rsidRDefault="005E2D6E" w:rsidP="00355FB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z w:val="24"/>
          <w:szCs w:val="24"/>
          <w:shd w:val="clear" w:color="auto" w:fill="FFFFFF"/>
        </w:rPr>
      </w:pPr>
      <w:r w:rsidRPr="002D707E">
        <w:rPr>
          <w:rFonts w:ascii="Times New Roman" w:hAnsi="Times New Roman"/>
          <w:sz w:val="24"/>
          <w:szCs w:val="24"/>
          <w:shd w:val="clear" w:color="auto" w:fill="FFFFFF"/>
        </w:rPr>
        <w:t>59-</w:t>
      </w:r>
      <w:r w:rsidR="00822180" w:rsidRPr="002D707E">
        <w:rPr>
          <w:rFonts w:ascii="Times New Roman" w:hAnsi="Times New Roman"/>
          <w:sz w:val="24"/>
          <w:szCs w:val="24"/>
          <w:shd w:val="clear" w:color="auto" w:fill="FFFFFF"/>
        </w:rPr>
        <w:t>54</w:t>
      </w:r>
      <w:r w:rsidRPr="002D707E">
        <w:rPr>
          <w:rFonts w:ascii="Times New Roman" w:hAnsi="Times New Roman"/>
          <w:sz w:val="24"/>
          <w:szCs w:val="24"/>
          <w:shd w:val="clear" w:color="auto" w:fill="FFFFFF"/>
        </w:rPr>
        <w:t xml:space="preserve">0 </w:t>
      </w:r>
      <w:r w:rsidR="00822180" w:rsidRPr="002D707E">
        <w:rPr>
          <w:rFonts w:ascii="Times New Roman" w:hAnsi="Times New Roman"/>
          <w:sz w:val="24"/>
          <w:szCs w:val="24"/>
          <w:shd w:val="clear" w:color="auto" w:fill="FFFFFF"/>
        </w:rPr>
        <w:t>Świerzawa</w:t>
      </w:r>
    </w:p>
    <w:p w14:paraId="55193E6A" w14:textId="77777777" w:rsidR="005E2D6E" w:rsidRPr="002D707E" w:rsidRDefault="005E2D6E" w:rsidP="00355FBD">
      <w:pPr>
        <w:pStyle w:val="Akapitzlist"/>
        <w:spacing w:after="0" w:line="240" w:lineRule="auto"/>
        <w:ind w:left="1152"/>
        <w:rPr>
          <w:rFonts w:ascii="Times New Roman" w:hAnsi="Times New Roman"/>
          <w:sz w:val="24"/>
          <w:szCs w:val="24"/>
        </w:rPr>
      </w:pPr>
    </w:p>
    <w:p w14:paraId="447C506F" w14:textId="77777777" w:rsidR="005E2D6E" w:rsidRPr="002D707E" w:rsidRDefault="005E2D6E" w:rsidP="00355FBD">
      <w:pPr>
        <w:pStyle w:val="Nagwek2"/>
        <w:keepNext w:val="0"/>
        <w:numPr>
          <w:ilvl w:val="0"/>
          <w:numId w:val="2"/>
        </w:numPr>
        <w:spacing w:before="0" w:after="0"/>
        <w:rPr>
          <w:rFonts w:cs="Times New Roman"/>
        </w:rPr>
      </w:pPr>
      <w:r w:rsidRPr="002D707E">
        <w:rPr>
          <w:rFonts w:cs="Times New Roman"/>
        </w:rPr>
        <w:t>Oferta złożona przez:</w:t>
      </w:r>
    </w:p>
    <w:p w14:paraId="702689B0" w14:textId="77777777" w:rsidR="005E2D6E" w:rsidRPr="002D707E" w:rsidRDefault="005E2D6E" w:rsidP="00355FBD">
      <w:pPr>
        <w:pStyle w:val="Nagwek3"/>
        <w:numPr>
          <w:ilvl w:val="1"/>
          <w:numId w:val="2"/>
        </w:numPr>
        <w:tabs>
          <w:tab w:val="clear" w:pos="2774"/>
        </w:tabs>
        <w:spacing w:before="0" w:after="0" w:afterAutospacing="0"/>
        <w:ind w:left="425" w:hanging="425"/>
        <w:rPr>
          <w:rFonts w:cs="Times New Roman"/>
        </w:rPr>
      </w:pPr>
      <w:r w:rsidRPr="002D707E">
        <w:rPr>
          <w:rFonts w:cs="Times New Roman"/>
          <w:b/>
        </w:rPr>
        <w:t>Zarejestrowana nazwa Wykonawcy</w:t>
      </w:r>
      <w:r w:rsidRPr="002D707E">
        <w:rPr>
          <w:rFonts w:cs="Times New Roman"/>
          <w:vertAlign w:val="superscript"/>
        </w:rPr>
        <w:t>*)</w:t>
      </w:r>
      <w:r w:rsidRPr="002D707E">
        <w:rPr>
          <w:rFonts w:cs="Times New Roman"/>
        </w:rPr>
        <w:t xml:space="preserve"> /</w:t>
      </w:r>
      <w:r w:rsidRPr="002D707E">
        <w:rPr>
          <w:rFonts w:cs="Times New Roman"/>
          <w:b/>
        </w:rPr>
        <w:t>Pełnomocnika podmiotów występujących wspólnie</w:t>
      </w:r>
      <w:r w:rsidRPr="002D707E">
        <w:rPr>
          <w:rFonts w:cs="Times New Roman"/>
          <w:vertAlign w:val="superscript"/>
        </w:rPr>
        <w:t>*)</w:t>
      </w:r>
      <w:r w:rsidRPr="002D707E">
        <w:rPr>
          <w:rFonts w:cs="Times New Roman"/>
        </w:rPr>
        <w:t xml:space="preserve">: </w:t>
      </w:r>
    </w:p>
    <w:p w14:paraId="117D1D33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ind w:left="425"/>
        <w:rPr>
          <w:rFonts w:cs="Times New Roman"/>
        </w:rPr>
      </w:pPr>
      <w:r w:rsidRPr="002D707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07D5F58A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ind w:left="425"/>
        <w:rPr>
          <w:rFonts w:cs="Times New Roman"/>
        </w:rPr>
      </w:pPr>
      <w:r w:rsidRPr="002D707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3639519A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b/>
          <w:sz w:val="24"/>
          <w:szCs w:val="24"/>
        </w:rPr>
        <w:t>Zarejestrowany adres Wykonawcy</w:t>
      </w:r>
      <w:r w:rsidRPr="002D707E">
        <w:rPr>
          <w:rFonts w:ascii="Times New Roman" w:hAnsi="Times New Roman"/>
          <w:sz w:val="24"/>
          <w:szCs w:val="24"/>
          <w:vertAlign w:val="superscript"/>
        </w:rPr>
        <w:t>*)</w:t>
      </w:r>
      <w:r w:rsidRPr="002D707E">
        <w:rPr>
          <w:rFonts w:ascii="Times New Roman" w:hAnsi="Times New Roman"/>
          <w:sz w:val="24"/>
          <w:szCs w:val="24"/>
        </w:rPr>
        <w:t xml:space="preserve"> /</w:t>
      </w:r>
      <w:r w:rsidRPr="002D707E">
        <w:rPr>
          <w:rFonts w:ascii="Times New Roman" w:hAnsi="Times New Roman"/>
          <w:b/>
          <w:sz w:val="24"/>
          <w:szCs w:val="24"/>
        </w:rPr>
        <w:t>Pełnomocnika podmiotów występujących wspólnie</w:t>
      </w:r>
      <w:r w:rsidRPr="002D707E">
        <w:rPr>
          <w:rFonts w:ascii="Times New Roman" w:hAnsi="Times New Roman"/>
          <w:sz w:val="24"/>
          <w:szCs w:val="24"/>
          <w:vertAlign w:val="superscript"/>
        </w:rPr>
        <w:t>*)</w:t>
      </w:r>
      <w:r w:rsidRPr="002D707E">
        <w:rPr>
          <w:rFonts w:ascii="Times New Roman" w:hAnsi="Times New Roman"/>
          <w:sz w:val="24"/>
          <w:szCs w:val="24"/>
        </w:rPr>
        <w:t>:</w:t>
      </w:r>
    </w:p>
    <w:p w14:paraId="4FFC49B3" w14:textId="77777777" w:rsidR="005E2D6E" w:rsidRPr="002D707E" w:rsidRDefault="005E2D6E" w:rsidP="000F247B">
      <w:pPr>
        <w:pStyle w:val="Nagwek3"/>
        <w:numPr>
          <w:ilvl w:val="0"/>
          <w:numId w:val="0"/>
        </w:numPr>
        <w:spacing w:before="0" w:after="0" w:afterAutospacing="0"/>
        <w:ind w:left="624" w:hanging="624"/>
        <w:jc w:val="left"/>
        <w:rPr>
          <w:rFonts w:cs="Times New Roman"/>
        </w:rPr>
      </w:pPr>
      <w:r w:rsidRPr="002D707E">
        <w:rPr>
          <w:rFonts w:cs="Times New Roman"/>
        </w:rPr>
        <w:t>ulica: ……………………………………………………………………………………………… nr: ……………………………………………………………</w:t>
      </w:r>
    </w:p>
    <w:p w14:paraId="1CA4402E" w14:textId="77777777" w:rsidR="005E2D6E" w:rsidRPr="002D707E" w:rsidRDefault="005E2D6E" w:rsidP="000F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kod: …………………………… miejscowość:  ………………………………………………………………………………………………………………</w:t>
      </w:r>
    </w:p>
    <w:p w14:paraId="643EEA9E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województwo: …………………………………………………………… e-mail: …………………………………………………………………………</w:t>
      </w:r>
    </w:p>
    <w:p w14:paraId="5CBB9B4B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tel.: ……………………………………………………………………………………………………………………………………………………………………</w:t>
      </w:r>
    </w:p>
    <w:p w14:paraId="24417BAB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NIP: …………………………………………………………… REGON: …………………………………………………………………………………………</w:t>
      </w:r>
    </w:p>
    <w:p w14:paraId="7F32066A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rPr>
          <w:rFonts w:cs="Times New Roman"/>
        </w:rPr>
      </w:pPr>
      <w:r w:rsidRPr="002D707E">
        <w:rPr>
          <w:rFonts w:cs="Times New Roman"/>
        </w:rPr>
        <w:t>Nr konta bankowego: …………………………………………………………………………………………………………………………………………</w:t>
      </w:r>
    </w:p>
    <w:p w14:paraId="3D2D12A9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rPr>
          <w:rFonts w:cs="Times New Roman"/>
        </w:rPr>
      </w:pPr>
      <w:r w:rsidRPr="002D707E">
        <w:rPr>
          <w:rFonts w:cs="Times New Roman"/>
        </w:rPr>
        <w:t>Do kontaktów z Zamawiającym w czasie trwania postępowania o udzielenie zamówienia wyznaczamy: ………………………………………………………………………………………….…………………tel. …………………………………………………………</w:t>
      </w:r>
    </w:p>
    <w:p w14:paraId="0531A481" w14:textId="77777777" w:rsidR="005E2D6E" w:rsidRPr="002D707E" w:rsidRDefault="005E2D6E" w:rsidP="00355FBD">
      <w:pPr>
        <w:pStyle w:val="Nagwek3"/>
        <w:numPr>
          <w:ilvl w:val="1"/>
          <w:numId w:val="2"/>
        </w:numPr>
        <w:tabs>
          <w:tab w:val="clear" w:pos="2774"/>
        </w:tabs>
        <w:spacing w:before="0" w:after="0" w:afterAutospacing="0"/>
        <w:ind w:left="425" w:hanging="425"/>
        <w:rPr>
          <w:rFonts w:cs="Times New Roman"/>
        </w:rPr>
      </w:pPr>
      <w:r w:rsidRPr="002D707E">
        <w:rPr>
          <w:rFonts w:cs="Times New Roman"/>
          <w:b/>
        </w:rPr>
        <w:t>Zarejestrowana nazwa Partnera podmiotów występujących wspólnie</w:t>
      </w:r>
      <w:r w:rsidRPr="002D707E">
        <w:rPr>
          <w:rFonts w:cs="Times New Roman"/>
          <w:vertAlign w:val="superscript"/>
        </w:rPr>
        <w:t>*)</w:t>
      </w:r>
      <w:r w:rsidRPr="002D707E">
        <w:rPr>
          <w:rFonts w:cs="Times New Roman"/>
        </w:rPr>
        <w:t xml:space="preserve">: </w:t>
      </w:r>
    </w:p>
    <w:p w14:paraId="5C80AACC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ind w:left="425"/>
        <w:rPr>
          <w:rFonts w:cs="Times New Roman"/>
        </w:rPr>
      </w:pPr>
      <w:r w:rsidRPr="002D707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77F52246" w14:textId="7A9CA333" w:rsidR="00E65B1C" w:rsidRDefault="005E2D6E" w:rsidP="00355FBD">
      <w:pPr>
        <w:pStyle w:val="Nagwek3"/>
        <w:numPr>
          <w:ilvl w:val="0"/>
          <w:numId w:val="0"/>
        </w:numPr>
        <w:spacing w:before="0" w:after="0" w:afterAutospacing="0"/>
        <w:ind w:left="425"/>
        <w:rPr>
          <w:rFonts w:cs="Times New Roman"/>
        </w:rPr>
      </w:pPr>
      <w:r w:rsidRPr="002D707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</w:p>
    <w:p w14:paraId="653A5D14" w14:textId="4A169AB9" w:rsidR="005E2D6E" w:rsidRPr="00355FBD" w:rsidRDefault="005E2D6E" w:rsidP="00355FB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D707E">
        <w:rPr>
          <w:rFonts w:ascii="Times New Roman" w:hAnsi="Times New Roman"/>
          <w:b/>
          <w:sz w:val="24"/>
          <w:szCs w:val="24"/>
        </w:rPr>
        <w:t>Zarejestrowany adres</w:t>
      </w:r>
      <w:r w:rsidRPr="002D707E">
        <w:rPr>
          <w:rFonts w:ascii="Times New Roman" w:hAnsi="Times New Roman"/>
          <w:sz w:val="24"/>
          <w:szCs w:val="24"/>
        </w:rPr>
        <w:t xml:space="preserve"> </w:t>
      </w:r>
      <w:r w:rsidRPr="002D707E">
        <w:rPr>
          <w:rFonts w:ascii="Times New Roman" w:hAnsi="Times New Roman"/>
          <w:b/>
          <w:sz w:val="24"/>
          <w:szCs w:val="24"/>
        </w:rPr>
        <w:t>Partnera podmiotów występujących wspólnie</w:t>
      </w:r>
    </w:p>
    <w:p w14:paraId="0B11B870" w14:textId="77777777" w:rsidR="005E2D6E" w:rsidRPr="002D707E" w:rsidRDefault="005E2D6E" w:rsidP="00355FBD">
      <w:pPr>
        <w:pStyle w:val="Nagwek3"/>
        <w:numPr>
          <w:ilvl w:val="0"/>
          <w:numId w:val="0"/>
        </w:numPr>
        <w:spacing w:before="0" w:after="0" w:afterAutospacing="0"/>
        <w:ind w:left="624" w:hanging="624"/>
        <w:rPr>
          <w:rFonts w:cs="Times New Roman"/>
        </w:rPr>
      </w:pPr>
      <w:r w:rsidRPr="002D707E">
        <w:rPr>
          <w:rFonts w:cs="Times New Roman"/>
        </w:rPr>
        <w:lastRenderedPageBreak/>
        <w:t>ulica: ……………………………………………………………………………………………… nr: ……………………………………………………………</w:t>
      </w:r>
    </w:p>
    <w:p w14:paraId="41DD50F1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kod: …………………………… miejscowość:  ………………………………………………………………………………………………………………</w:t>
      </w:r>
    </w:p>
    <w:p w14:paraId="6277067D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województwo: …………………………………………………………… e-mail: …………………………………………………………………………</w:t>
      </w:r>
    </w:p>
    <w:p w14:paraId="0B40DA8E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D707E">
        <w:rPr>
          <w:rFonts w:ascii="Times New Roman" w:hAnsi="Times New Roman"/>
          <w:sz w:val="24"/>
          <w:szCs w:val="24"/>
          <w:lang w:val="en-US"/>
        </w:rPr>
        <w:t>tel.: ……………………………………………………………………………………………………………………………………………………………………</w:t>
      </w:r>
    </w:p>
    <w:p w14:paraId="520D37B3" w14:textId="77777777" w:rsidR="005E2D6E" w:rsidRPr="002D707E" w:rsidRDefault="005E2D6E" w:rsidP="00355FB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D707E">
        <w:rPr>
          <w:rFonts w:ascii="Times New Roman" w:hAnsi="Times New Roman"/>
          <w:sz w:val="24"/>
          <w:szCs w:val="24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601EBE1E" w14:textId="77777777" w:rsidR="005E2D6E" w:rsidRPr="002D707E" w:rsidRDefault="005E2D6E" w:rsidP="00355FBD">
      <w:pPr>
        <w:pStyle w:val="Nagwek3"/>
        <w:numPr>
          <w:ilvl w:val="1"/>
          <w:numId w:val="2"/>
        </w:numPr>
        <w:tabs>
          <w:tab w:val="clear" w:pos="2774"/>
        </w:tabs>
        <w:spacing w:before="0" w:after="0" w:afterAutospacing="0"/>
        <w:rPr>
          <w:rFonts w:cs="Times New Roman"/>
          <w:lang w:val="en-US"/>
        </w:rPr>
      </w:pPr>
      <w:proofErr w:type="spellStart"/>
      <w:r w:rsidRPr="002D707E">
        <w:rPr>
          <w:rFonts w:cs="Times New Roman"/>
          <w:lang w:val="en-US"/>
        </w:rPr>
        <w:t>itd</w:t>
      </w:r>
      <w:proofErr w:type="spellEnd"/>
      <w:r w:rsidRPr="002D707E">
        <w:rPr>
          <w:rFonts w:cs="Times New Roman"/>
          <w:lang w:val="en-US"/>
        </w:rPr>
        <w:t>.</w:t>
      </w:r>
    </w:p>
    <w:p w14:paraId="4D420F27" w14:textId="77777777" w:rsidR="002D707E" w:rsidRPr="002D707E" w:rsidRDefault="002D707E" w:rsidP="00355FBD">
      <w:pPr>
        <w:pStyle w:val="Lista"/>
        <w:ind w:left="1418" w:hanging="992"/>
        <w:jc w:val="both"/>
      </w:pPr>
      <w:bookmarkStart w:id="3" w:name="_Ref128374914"/>
    </w:p>
    <w:p w14:paraId="22AA7609" w14:textId="75FEBBC1" w:rsidR="002D707E" w:rsidRPr="002D707E" w:rsidRDefault="002D707E" w:rsidP="00355FBD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2D707E">
        <w:rPr>
          <w:rFonts w:ascii="Times New Roman" w:hAnsi="Times New Roman"/>
          <w:b/>
          <w:bCs/>
          <w:sz w:val="24"/>
          <w:szCs w:val="24"/>
        </w:rPr>
        <w:t xml:space="preserve">Oferujemy, zgodnie z założeniami specyfikacji warunków zamówienia, wykonanie zamówienia opisanego szczegółowo specyfikacji warunków zamówienia (Przedmiot zamówienia) </w:t>
      </w:r>
      <w:bookmarkEnd w:id="3"/>
      <w:r w:rsidRPr="002D707E">
        <w:rPr>
          <w:rFonts w:ascii="Times New Roman" w:hAnsi="Times New Roman"/>
          <w:b/>
          <w:bCs/>
          <w:sz w:val="24"/>
          <w:szCs w:val="24"/>
        </w:rPr>
        <w:t>za cenę brutto:</w:t>
      </w:r>
    </w:p>
    <w:p w14:paraId="007F0E44" w14:textId="77777777" w:rsidR="002D707E" w:rsidRPr="002D707E" w:rsidRDefault="002D707E" w:rsidP="00355FBD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D707E">
        <w:rPr>
          <w:rFonts w:ascii="Times New Roman" w:hAnsi="Times New Roman"/>
          <w:bCs/>
          <w:sz w:val="24"/>
          <w:szCs w:val="24"/>
        </w:rPr>
        <w:t>……………………..… zł (słownie: ………………………………………………………</w:t>
      </w:r>
    </w:p>
    <w:p w14:paraId="2552F5C3" w14:textId="77777777" w:rsidR="002D707E" w:rsidRPr="002D707E" w:rsidRDefault="002D707E" w:rsidP="00355FBD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2D707E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 ) </w:t>
      </w:r>
    </w:p>
    <w:p w14:paraId="1702075B" w14:textId="66622DCD" w:rsidR="00DF3A4B" w:rsidRDefault="002D707E" w:rsidP="006362F8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707E">
        <w:rPr>
          <w:rFonts w:ascii="Times New Roman" w:hAnsi="Times New Roman"/>
          <w:sz w:val="24"/>
          <w:szCs w:val="24"/>
        </w:rPr>
        <w:t>przy zastosowanej ……………. % stawce VAT, w tym za:</w:t>
      </w:r>
    </w:p>
    <w:p w14:paraId="488F1036" w14:textId="77777777" w:rsidR="002D707E" w:rsidRPr="002D707E" w:rsidRDefault="002D707E" w:rsidP="00355FBD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1827"/>
        <w:gridCol w:w="1325"/>
        <w:gridCol w:w="1469"/>
        <w:gridCol w:w="1893"/>
      </w:tblGrid>
      <w:tr w:rsidR="002D707E" w:rsidRPr="002D707E" w14:paraId="54DBAEC5" w14:textId="77777777" w:rsidTr="00997976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C694F2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F4CCEB8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A35BA2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Liczba posiłków w okresie trwania umowy </w:t>
            </w:r>
            <w:r w:rsidRPr="002D707E">
              <w:rPr>
                <w:rFonts w:ascii="Times New Roman" w:hAnsi="Times New Roman"/>
                <w:sz w:val="24"/>
                <w:szCs w:val="24"/>
              </w:rPr>
              <w:t>[szt.]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FF3A2E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Cena za 1 posiłek</w:t>
            </w:r>
          </w:p>
          <w:p w14:paraId="3B67D8DE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[brutto]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F7948B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Wartość brutto za posiłki</w:t>
            </w:r>
          </w:p>
          <w:p w14:paraId="4A0A4E72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[3×4]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703CDD" w14:textId="56FD971E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wsadu do kotła za 1 posiłek </w:t>
            </w:r>
            <w:r w:rsidRPr="002D707E">
              <w:rPr>
                <w:rFonts w:ascii="Times New Roman" w:hAnsi="Times New Roman"/>
                <w:sz w:val="24"/>
                <w:szCs w:val="24"/>
              </w:rPr>
              <w:t>[</w:t>
            </w:r>
            <w:r w:rsidR="00CF027D">
              <w:rPr>
                <w:rFonts w:ascii="Times New Roman" w:hAnsi="Times New Roman"/>
                <w:sz w:val="24"/>
                <w:szCs w:val="24"/>
              </w:rPr>
              <w:t xml:space="preserve">zł </w:t>
            </w:r>
            <w:r w:rsidRPr="002D707E">
              <w:rPr>
                <w:rFonts w:ascii="Times New Roman" w:hAnsi="Times New Roman"/>
                <w:sz w:val="24"/>
                <w:szCs w:val="24"/>
              </w:rPr>
              <w:t>brutto]</w:t>
            </w:r>
          </w:p>
        </w:tc>
      </w:tr>
      <w:tr w:rsidR="002D707E" w:rsidRPr="002D707E" w14:paraId="4109A0F2" w14:textId="77777777" w:rsidTr="00997976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ACC9629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5A94728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A1BC670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9888AA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BF8A4C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294359" w14:textId="77777777" w:rsidR="002D707E" w:rsidRPr="002D707E" w:rsidRDefault="002D707E" w:rsidP="0035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D707E" w:rsidRPr="002D707E" w14:paraId="619D6EA3" w14:textId="77777777" w:rsidTr="00997976">
        <w:trPr>
          <w:trHeight w:val="1275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970482B" w14:textId="77777777" w:rsidR="002D707E" w:rsidRPr="002D707E" w:rsidRDefault="002D707E" w:rsidP="00355FBD">
            <w:pPr>
              <w:numPr>
                <w:ilvl w:val="0"/>
                <w:numId w:val="12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8D74CF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Posiłek przedszkolny</w:t>
            </w:r>
          </w:p>
          <w:p w14:paraId="74C70535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Obiad</w:t>
            </w:r>
          </w:p>
          <w:p w14:paraId="121FC48F" w14:textId="77777777" w:rsidR="002D707E" w:rsidRPr="002D707E" w:rsidRDefault="002D707E" w:rsidP="00355FB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  <w:p w14:paraId="67C450A1" w14:textId="77777777" w:rsidR="002D707E" w:rsidRPr="002D707E" w:rsidRDefault="002D707E" w:rsidP="00355FB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 xml:space="preserve">II danie </w:t>
            </w:r>
          </w:p>
          <w:p w14:paraId="7156108B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  <w:p w14:paraId="0DC59F75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8301D3" w14:textId="74376B56" w:rsidR="002D707E" w:rsidRPr="002D707E" w:rsidRDefault="00C5249A" w:rsidP="0035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  <w:r w:rsidR="005A06B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E9EFF1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A6C6CB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F253635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</w:tr>
      <w:tr w:rsidR="002D707E" w:rsidRPr="002D707E" w14:paraId="0C23245B" w14:textId="77777777" w:rsidTr="00997976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AA45D1" w14:textId="77777777" w:rsidR="002D707E" w:rsidRPr="002D707E" w:rsidRDefault="002D707E" w:rsidP="00355FBD">
            <w:pPr>
              <w:numPr>
                <w:ilvl w:val="0"/>
                <w:numId w:val="13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4564A0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>Posiłek szkolny naprzemienny</w:t>
            </w:r>
          </w:p>
          <w:p w14:paraId="6B323825" w14:textId="77777777" w:rsidR="002D707E" w:rsidRPr="002D707E" w:rsidRDefault="002D707E" w:rsidP="00355FB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 xml:space="preserve">zupa </w:t>
            </w:r>
          </w:p>
          <w:p w14:paraId="00A0E48C" w14:textId="77777777" w:rsidR="002D707E" w:rsidRPr="002D707E" w:rsidRDefault="002D707E" w:rsidP="00355FB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 xml:space="preserve">II danie 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76C8123" w14:textId="42FFCA61" w:rsidR="002D707E" w:rsidRPr="002D707E" w:rsidRDefault="00C5249A" w:rsidP="0035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D707E" w:rsidRPr="002D707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A2F0FC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E03CD9B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F3C03F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2D707E" w:rsidRPr="002D707E" w14:paraId="1957B493" w14:textId="77777777" w:rsidTr="00997976">
        <w:trPr>
          <w:trHeight w:val="390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B366717" w14:textId="6113A348" w:rsidR="002D707E" w:rsidRPr="002D707E" w:rsidRDefault="002071FC" w:rsidP="00207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11DA164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RAZEM </w:t>
            </w:r>
            <w:r w:rsidRPr="002D707E">
              <w:rPr>
                <w:rFonts w:ascii="Times New Roman" w:hAnsi="Times New Roman"/>
                <w:sz w:val="24"/>
                <w:szCs w:val="24"/>
              </w:rPr>
              <w:t>[zł brutto]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14:paraId="58C55078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2D707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14:paraId="24ACEEF3" w14:textId="77777777" w:rsidR="002D707E" w:rsidRPr="002D707E" w:rsidRDefault="002D707E" w:rsidP="0035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07E"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2D707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</w:tr>
    </w:tbl>
    <w:p w14:paraId="54B72C24" w14:textId="77777777" w:rsidR="002D707E" w:rsidRPr="002D707E" w:rsidRDefault="002D707E" w:rsidP="00355FBD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2253886" w14:textId="66AF90F0" w:rsidR="002D707E" w:rsidRPr="002D707E" w:rsidRDefault="002D707E" w:rsidP="00355FBD">
      <w:pPr>
        <w:pStyle w:val="western"/>
        <w:spacing w:before="0" w:after="0"/>
        <w:rPr>
          <w:b/>
          <w:bCs/>
          <w:u w:val="single"/>
          <w:vertAlign w:val="superscript"/>
        </w:rPr>
      </w:pPr>
      <w:r w:rsidRPr="002D707E">
        <w:rPr>
          <w:b/>
          <w:bCs/>
          <w:u w:val="single"/>
          <w:vertAlign w:val="superscript"/>
        </w:rPr>
        <w:t>1)</w:t>
      </w:r>
      <w:r w:rsidR="00703C64">
        <w:rPr>
          <w:b/>
          <w:bCs/>
          <w:u w:val="single"/>
        </w:rPr>
        <w:t xml:space="preserve"> wartość przenieść do pkt. 3</w:t>
      </w:r>
      <w:r w:rsidRPr="002D707E">
        <w:rPr>
          <w:b/>
          <w:bCs/>
          <w:u w:val="single"/>
        </w:rPr>
        <w:t xml:space="preserve"> formularza ofertowego.</w:t>
      </w:r>
    </w:p>
    <w:p w14:paraId="38F61F2F" w14:textId="77777777" w:rsidR="002D707E" w:rsidRPr="002D707E" w:rsidRDefault="002D707E" w:rsidP="00355FBD">
      <w:pPr>
        <w:pStyle w:val="western"/>
        <w:spacing w:before="0" w:after="0"/>
        <w:rPr>
          <w:b/>
        </w:rPr>
      </w:pPr>
      <w:r w:rsidRPr="002D707E">
        <w:rPr>
          <w:b/>
          <w:bCs/>
          <w:u w:val="single"/>
          <w:vertAlign w:val="superscript"/>
        </w:rPr>
        <w:t>2)</w:t>
      </w:r>
      <w:r w:rsidRPr="002D707E">
        <w:rPr>
          <w:b/>
          <w:bCs/>
          <w:u w:val="single"/>
        </w:rPr>
        <w:t xml:space="preserve"> wartość służy do porównania ofert w kryterium „</w:t>
      </w:r>
      <w:r w:rsidRPr="002D707E">
        <w:rPr>
          <w:b/>
          <w:bCs/>
          <w:i/>
          <w:iCs/>
          <w:u w:val="single"/>
        </w:rPr>
        <w:t>wartość wsadu do kotła</w:t>
      </w:r>
      <w:r w:rsidRPr="002D707E">
        <w:rPr>
          <w:b/>
          <w:bCs/>
          <w:u w:val="single"/>
        </w:rPr>
        <w:t>”</w:t>
      </w:r>
    </w:p>
    <w:p w14:paraId="551711E2" w14:textId="1D8B45BC" w:rsidR="002D707E" w:rsidRPr="000F247B" w:rsidRDefault="002D707E" w:rsidP="00355FBD">
      <w:pPr>
        <w:pStyle w:val="Lista"/>
        <w:numPr>
          <w:ilvl w:val="0"/>
          <w:numId w:val="14"/>
        </w:numPr>
        <w:jc w:val="both"/>
        <w:rPr>
          <w:u w:val="single"/>
        </w:rPr>
      </w:pPr>
      <w:r w:rsidRPr="000F247B">
        <w:t xml:space="preserve">Deklarujemy wykonanie przedmiotu zamówienia w terminie do dnia </w:t>
      </w:r>
      <w:r w:rsidR="001268F9" w:rsidRPr="000F247B">
        <w:rPr>
          <w:b/>
          <w:bCs/>
          <w:u w:val="single"/>
        </w:rPr>
        <w:t>01</w:t>
      </w:r>
      <w:r w:rsidRPr="000F247B">
        <w:rPr>
          <w:b/>
          <w:bCs/>
          <w:u w:val="single"/>
        </w:rPr>
        <w:t>.0</w:t>
      </w:r>
      <w:r w:rsidR="00C500D8" w:rsidRPr="000F247B">
        <w:rPr>
          <w:b/>
          <w:bCs/>
          <w:u w:val="single"/>
        </w:rPr>
        <w:t>9</w:t>
      </w:r>
      <w:r w:rsidRPr="000F247B">
        <w:rPr>
          <w:b/>
          <w:bCs/>
          <w:u w:val="single"/>
        </w:rPr>
        <w:t>.</w:t>
      </w:r>
      <w:r w:rsidRPr="000F247B">
        <w:rPr>
          <w:b/>
          <w:u w:val="single"/>
        </w:rPr>
        <w:t>20</w:t>
      </w:r>
      <w:r w:rsidR="00144757" w:rsidRPr="000F247B">
        <w:rPr>
          <w:b/>
          <w:u w:val="single"/>
        </w:rPr>
        <w:t>2</w:t>
      </w:r>
      <w:r w:rsidR="005E3784" w:rsidRPr="000F247B">
        <w:rPr>
          <w:b/>
          <w:u w:val="single"/>
        </w:rPr>
        <w:t>5</w:t>
      </w:r>
      <w:r w:rsidRPr="000F247B">
        <w:rPr>
          <w:b/>
          <w:u w:val="single"/>
        </w:rPr>
        <w:t xml:space="preserve"> r.-</w:t>
      </w:r>
      <w:r w:rsidR="00570025" w:rsidRPr="000F247B">
        <w:rPr>
          <w:b/>
          <w:u w:val="single"/>
        </w:rPr>
        <w:t xml:space="preserve">do </w:t>
      </w:r>
      <w:r w:rsidRPr="000F247B">
        <w:rPr>
          <w:b/>
          <w:u w:val="single"/>
        </w:rPr>
        <w:t>31.08.202</w:t>
      </w:r>
      <w:r w:rsidR="00C5249A">
        <w:rPr>
          <w:b/>
          <w:u w:val="single"/>
        </w:rPr>
        <w:t>6</w:t>
      </w:r>
      <w:r w:rsidRPr="000F247B">
        <w:rPr>
          <w:b/>
          <w:u w:val="single"/>
        </w:rPr>
        <w:t xml:space="preserve"> r.</w:t>
      </w:r>
    </w:p>
    <w:p w14:paraId="7115F3B3" w14:textId="77777777" w:rsidR="002D707E" w:rsidRPr="002D707E" w:rsidRDefault="002D707E" w:rsidP="00355FBD">
      <w:pPr>
        <w:pStyle w:val="Lista"/>
        <w:numPr>
          <w:ilvl w:val="0"/>
          <w:numId w:val="14"/>
        </w:numPr>
        <w:jc w:val="both"/>
      </w:pPr>
      <w:r w:rsidRPr="002D707E">
        <w:t>Oświadczamy, że przyjmujemy 30 dniowy termin płatności faktury, licząc od dnia jej otrzymania przez Zamawiającego</w:t>
      </w:r>
    </w:p>
    <w:p w14:paraId="723309BE" w14:textId="77777777" w:rsidR="002D707E" w:rsidRPr="002D707E" w:rsidRDefault="002D707E" w:rsidP="00355FBD">
      <w:pPr>
        <w:pStyle w:val="Lista"/>
        <w:numPr>
          <w:ilvl w:val="0"/>
          <w:numId w:val="14"/>
        </w:numPr>
        <w:jc w:val="both"/>
      </w:pPr>
      <w:r w:rsidRPr="002D707E">
        <w:t xml:space="preserve"> Oświadczamy, że:</w:t>
      </w:r>
    </w:p>
    <w:p w14:paraId="2B09B7A2" w14:textId="4DF1352B" w:rsidR="002D707E" w:rsidRPr="002D707E" w:rsidRDefault="002071FC" w:rsidP="002071F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6.1 </w:t>
      </w:r>
      <w:r w:rsidR="002D707E" w:rsidRPr="002D707E">
        <w:rPr>
          <w:rFonts w:ascii="Times New Roman" w:hAnsi="Times New Roman"/>
          <w:sz w:val="24"/>
          <w:szCs w:val="24"/>
        </w:rPr>
        <w:t xml:space="preserve">Usługi stanowiące przedmiot niniejszego zamówienia wykonamy siłami własnymi </w:t>
      </w:r>
      <w:r w:rsidR="002D707E" w:rsidRPr="002D707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2ED69433" w14:textId="0CD9A6E3" w:rsidR="002D707E" w:rsidRPr="002D707E" w:rsidRDefault="00703C64" w:rsidP="00703C6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 </w:t>
      </w:r>
      <w:r w:rsidR="002D707E" w:rsidRPr="002D707E">
        <w:rPr>
          <w:rFonts w:ascii="Times New Roman" w:hAnsi="Times New Roman"/>
          <w:sz w:val="24"/>
          <w:szCs w:val="24"/>
        </w:rPr>
        <w:t>Podwykonawcy (om) powierzony zostanie następujący zakres prac: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790033E7" w14:textId="77777777" w:rsidR="002D707E" w:rsidRPr="002D707E" w:rsidRDefault="002D707E" w:rsidP="00355FBD">
      <w:pPr>
        <w:spacing w:after="0" w:line="240" w:lineRule="auto"/>
        <w:ind w:left="720" w:firstLine="504"/>
        <w:rPr>
          <w:rFonts w:ascii="Times New Roman" w:hAnsi="Times New Roman"/>
          <w:sz w:val="24"/>
          <w:szCs w:val="24"/>
          <w:vertAlign w:val="superscript"/>
        </w:rPr>
      </w:pPr>
      <w:r w:rsidRPr="002D707E">
        <w:rPr>
          <w:rFonts w:ascii="Times New Roman" w:hAnsi="Times New Roman"/>
          <w:sz w:val="24"/>
          <w:szCs w:val="24"/>
        </w:rPr>
        <w:t xml:space="preserve"> a pozostałą część wykonamy siłami własnymi</w:t>
      </w:r>
      <w:r w:rsidRPr="002D707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17D41AC8" w14:textId="77777777" w:rsidR="002D707E" w:rsidRPr="002D707E" w:rsidRDefault="002D707E" w:rsidP="00355FBD">
      <w:pPr>
        <w:spacing w:after="0" w:line="240" w:lineRule="auto"/>
        <w:ind w:left="720" w:firstLine="504"/>
        <w:rPr>
          <w:rFonts w:ascii="Times New Roman" w:hAnsi="Times New Roman"/>
          <w:sz w:val="24"/>
          <w:szCs w:val="24"/>
        </w:rPr>
      </w:pPr>
    </w:p>
    <w:p w14:paraId="3B21AFFD" w14:textId="0B90D70B" w:rsidR="00A85666" w:rsidRPr="005E2D6E" w:rsidRDefault="00703C64" w:rsidP="00703C64">
      <w:pPr>
        <w:pStyle w:val="Nagwek3"/>
        <w:numPr>
          <w:ilvl w:val="0"/>
          <w:numId w:val="0"/>
        </w:numPr>
        <w:spacing w:before="0" w:after="0" w:afterAutospacing="0"/>
        <w:ind w:left="624" w:hanging="624"/>
        <w:rPr>
          <w:rFonts w:cs="Times New Roman"/>
        </w:rPr>
      </w:pPr>
      <w:r>
        <w:rPr>
          <w:rFonts w:cs="Times New Roman"/>
        </w:rPr>
        <w:t>8.</w:t>
      </w:r>
      <w:r w:rsidR="00A85666" w:rsidRPr="005E2D6E">
        <w:rPr>
          <w:rFonts w:cs="Times New Roman"/>
        </w:rPr>
        <w:t>Nasze przedsiębiorstwo należy do:</w:t>
      </w:r>
    </w:p>
    <w:p w14:paraId="16693D80" w14:textId="77777777" w:rsidR="00A85666" w:rsidRPr="005E2D6E" w:rsidRDefault="00A85666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A85666" w:rsidRPr="005E2D6E" w14:paraId="3ACC5905" w14:textId="77777777" w:rsidTr="009A5BED">
        <w:trPr>
          <w:trHeight w:val="247"/>
        </w:trPr>
        <w:tc>
          <w:tcPr>
            <w:tcW w:w="3187" w:type="dxa"/>
            <w:vMerge w:val="restart"/>
          </w:tcPr>
          <w:p w14:paraId="5E692101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pacing w:before="0" w:after="0" w:afterAutospacing="0"/>
              <w:jc w:val="center"/>
              <w:outlineLvl w:val="2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02240479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pacing w:before="0" w:after="0" w:afterAutospacing="0"/>
              <w:jc w:val="center"/>
              <w:outlineLvl w:val="2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A85666" w:rsidRPr="005E2D6E" w14:paraId="017A053F" w14:textId="77777777" w:rsidTr="009A5BED">
        <w:trPr>
          <w:trHeight w:val="88"/>
        </w:trPr>
        <w:tc>
          <w:tcPr>
            <w:tcW w:w="3187" w:type="dxa"/>
            <w:vMerge/>
          </w:tcPr>
          <w:p w14:paraId="4C7FDE19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pacing w:before="0" w:after="0" w:afterAutospacing="0"/>
              <w:outlineLvl w:val="2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60784849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pacing w:before="0" w:after="0" w:afterAutospacing="0"/>
              <w:jc w:val="center"/>
              <w:outlineLvl w:val="2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4127E481" w14:textId="77777777" w:rsidR="00A85666" w:rsidRPr="005E2D6E" w:rsidRDefault="00A85666" w:rsidP="00355FBD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275FF8F" w14:textId="7F12DFB3" w:rsidR="00A85666" w:rsidRPr="005E2D6E" w:rsidRDefault="00703C64" w:rsidP="00703C64">
      <w:pPr>
        <w:pStyle w:val="Nagwek3"/>
        <w:numPr>
          <w:ilvl w:val="0"/>
          <w:numId w:val="0"/>
        </w:numPr>
        <w:spacing w:before="0" w:after="0" w:afterAutospacing="0"/>
        <w:ind w:left="624" w:hanging="624"/>
        <w:rPr>
          <w:rFonts w:cs="Times New Roman"/>
        </w:rPr>
      </w:pPr>
      <w:r>
        <w:rPr>
          <w:rFonts w:cs="Times New Roman"/>
        </w:rPr>
        <w:t>9.</w:t>
      </w:r>
      <w:r w:rsidR="00A85666" w:rsidRPr="005E2D6E">
        <w:rPr>
          <w:rFonts w:cs="Times New Roman"/>
        </w:rPr>
        <w:t>Złożona oferta:</w:t>
      </w:r>
    </w:p>
    <w:p w14:paraId="73D9D5F5" w14:textId="77777777" w:rsidR="00A85666" w:rsidRPr="005E2D6E" w:rsidRDefault="00A85666" w:rsidP="00355FB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06F1FD03" w14:textId="77777777" w:rsidR="00A85666" w:rsidRPr="005E2D6E" w:rsidRDefault="00A85666" w:rsidP="00355FB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A85666" w:rsidRPr="005E2D6E" w14:paraId="66C60205" w14:textId="77777777" w:rsidTr="009A5BED">
        <w:tc>
          <w:tcPr>
            <w:tcW w:w="456" w:type="dxa"/>
          </w:tcPr>
          <w:p w14:paraId="0C8409E0" w14:textId="77777777" w:rsidR="00A85666" w:rsidRPr="005E2D6E" w:rsidRDefault="00A85666" w:rsidP="00355FBD">
            <w:pPr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Lp.</w:t>
            </w:r>
          </w:p>
        </w:tc>
        <w:tc>
          <w:tcPr>
            <w:tcW w:w="4789" w:type="dxa"/>
          </w:tcPr>
          <w:p w14:paraId="407B892D" w14:textId="77777777" w:rsidR="00A85666" w:rsidRPr="005E2D6E" w:rsidRDefault="00A85666" w:rsidP="00355FBD">
            <w:pPr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5E4A6308" w14:textId="77777777" w:rsidR="00A85666" w:rsidRPr="005E2D6E" w:rsidRDefault="00A85666" w:rsidP="00355FBD">
            <w:pPr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A85666" w:rsidRPr="005E2D6E" w14:paraId="770FADFA" w14:textId="77777777" w:rsidTr="009A5BED">
        <w:tc>
          <w:tcPr>
            <w:tcW w:w="456" w:type="dxa"/>
          </w:tcPr>
          <w:p w14:paraId="55486B08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  <w:p w14:paraId="563EFD5A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98A51AB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A6BDD25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</w:tr>
      <w:tr w:rsidR="00A85666" w:rsidRPr="005E2D6E" w14:paraId="3CCCC271" w14:textId="77777777" w:rsidTr="009A5BED">
        <w:tc>
          <w:tcPr>
            <w:tcW w:w="456" w:type="dxa"/>
          </w:tcPr>
          <w:p w14:paraId="2F925259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  <w:p w14:paraId="1B6DE3FF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61D061EF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24A05CA" w14:textId="77777777" w:rsidR="00A85666" w:rsidRPr="005E2D6E" w:rsidRDefault="00A85666" w:rsidP="00355FBD">
            <w:pPr>
              <w:rPr>
                <w:sz w:val="24"/>
                <w:szCs w:val="24"/>
              </w:rPr>
            </w:pPr>
          </w:p>
        </w:tc>
      </w:tr>
    </w:tbl>
    <w:p w14:paraId="164C3B66" w14:textId="77777777" w:rsidR="00A85666" w:rsidRPr="005E2D6E" w:rsidRDefault="00A85666" w:rsidP="00355FBD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i/>
          <w:sz w:val="24"/>
          <w:szCs w:val="24"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058F8370" w14:textId="0207126C" w:rsidR="00A85666" w:rsidRDefault="00703C64" w:rsidP="00703C64">
      <w:pPr>
        <w:pStyle w:val="Nagwek3"/>
        <w:numPr>
          <w:ilvl w:val="0"/>
          <w:numId w:val="0"/>
        </w:numPr>
        <w:tabs>
          <w:tab w:val="left" w:pos="851"/>
        </w:tabs>
        <w:spacing w:before="0" w:after="0" w:afterAutospacing="0"/>
        <w:ind w:left="624" w:hanging="624"/>
        <w:rPr>
          <w:rFonts w:cs="Times New Roman"/>
        </w:rPr>
      </w:pPr>
      <w:r>
        <w:rPr>
          <w:rFonts w:cs="Times New Roman"/>
        </w:rPr>
        <w:t xml:space="preserve">10. </w:t>
      </w:r>
      <w:r w:rsidR="00A85666" w:rsidRPr="005E2D6E">
        <w:rPr>
          <w:rFonts w:cs="Times New Roman"/>
        </w:rPr>
        <w:t xml:space="preserve">W przypadku gdyby nasza firma została wybrana do realizacji zamówienia, zobowiązujemy się do dopełnienia formalności, </w:t>
      </w:r>
      <w:r w:rsidR="00A85666" w:rsidRPr="004B34DF">
        <w:rPr>
          <w:rFonts w:cs="Times New Roman"/>
        </w:rPr>
        <w:t>o których mowa w XVI SWZ</w:t>
      </w:r>
      <w:r w:rsidR="00A85666" w:rsidRPr="005E2D6E">
        <w:rPr>
          <w:rFonts w:cs="Times New Roman"/>
        </w:rPr>
        <w:t>, pod rygorem odstąpienia przez Zamawiającego od podpisania umowy z naszej winy.</w:t>
      </w:r>
    </w:p>
    <w:p w14:paraId="6DB208D2" w14:textId="77777777" w:rsidR="00A85666" w:rsidRPr="00C030FC" w:rsidRDefault="00A85666" w:rsidP="00355FBD">
      <w:pPr>
        <w:spacing w:after="0" w:line="240" w:lineRule="auto"/>
      </w:pPr>
    </w:p>
    <w:p w14:paraId="620955C6" w14:textId="7000B0FB" w:rsidR="00A85666" w:rsidRPr="00703C64" w:rsidRDefault="00703C64" w:rsidP="00703C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A85666" w:rsidRPr="00703C64">
        <w:rPr>
          <w:rFonts w:ascii="Times New Roman" w:hAnsi="Times New Roman"/>
          <w:sz w:val="24"/>
          <w:szCs w:val="24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A85666" w:rsidRPr="005E2D6E" w14:paraId="161B2F71" w14:textId="77777777" w:rsidTr="009A5BED">
        <w:trPr>
          <w:jc w:val="center"/>
        </w:trPr>
        <w:tc>
          <w:tcPr>
            <w:tcW w:w="1417" w:type="dxa"/>
          </w:tcPr>
          <w:p w14:paraId="1B2C85F1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uppressAutoHyphens/>
              <w:spacing w:before="0" w:after="0" w:afterAutospacing="0"/>
              <w:jc w:val="center"/>
              <w:outlineLvl w:val="2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A85666" w:rsidRPr="005E2D6E" w14:paraId="5AB679CC" w14:textId="77777777" w:rsidTr="009A5BED">
        <w:trPr>
          <w:jc w:val="center"/>
        </w:trPr>
        <w:tc>
          <w:tcPr>
            <w:tcW w:w="1417" w:type="dxa"/>
          </w:tcPr>
          <w:p w14:paraId="2BF7C111" w14:textId="77777777" w:rsidR="00A85666" w:rsidRPr="005E2D6E" w:rsidRDefault="00A85666" w:rsidP="00355FBD">
            <w:pPr>
              <w:pStyle w:val="Nagwek3"/>
              <w:numPr>
                <w:ilvl w:val="0"/>
                <w:numId w:val="0"/>
              </w:numPr>
              <w:suppressAutoHyphens/>
              <w:spacing w:before="0" w:after="0" w:afterAutospacing="0"/>
              <w:jc w:val="center"/>
              <w:outlineLvl w:val="2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256B7209" w14:textId="2488536A" w:rsidR="00A85666" w:rsidRDefault="00A85666" w:rsidP="00355FB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</w:t>
      </w:r>
      <w:r w:rsidR="00703C64">
        <w:rPr>
          <w:rFonts w:ascii="Times New Roman" w:hAnsi="Times New Roman"/>
          <w:i/>
          <w:sz w:val="24"/>
          <w:szCs w:val="24"/>
        </w:rPr>
        <w:t xml:space="preserve"> NIE</w:t>
      </w:r>
    </w:p>
    <w:p w14:paraId="1CF4DEB4" w14:textId="79106705" w:rsidR="00703C64" w:rsidRDefault="00703C64" w:rsidP="00355FB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4D1D89" w14:textId="77777777" w:rsidR="00703C64" w:rsidRPr="005E2D6E" w:rsidRDefault="00703C64" w:rsidP="00355FB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6027E77" w14:textId="65928BE3" w:rsidR="00A85666" w:rsidRDefault="00A85666" w:rsidP="00355FB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420D634C" w14:textId="77777777" w:rsidR="00703C64" w:rsidRPr="005E2D6E" w:rsidRDefault="00703C64" w:rsidP="00355FBD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8BA61BD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lastRenderedPageBreak/>
        <w:t>Oferta zawiera następujące załączniki:</w:t>
      </w:r>
    </w:p>
    <w:p w14:paraId="31446694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8200A38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034C0A3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2CF1332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D2020E2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A4F06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0ED6799E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55044D1B" w14:textId="77777777" w:rsidR="00A85666" w:rsidRPr="005E2D6E" w:rsidRDefault="00A85666" w:rsidP="00355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85537" w14:textId="77777777" w:rsidR="00144757" w:rsidRDefault="00144757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4A1BAE94" w14:textId="77777777" w:rsidR="00144757" w:rsidRDefault="00144757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EF32E" w14:textId="329B30FD" w:rsidR="00A85666" w:rsidRPr="005E2D6E" w:rsidRDefault="00144757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A85666" w:rsidRPr="005E2D6E">
        <w:rPr>
          <w:rFonts w:ascii="Times New Roman" w:hAnsi="Times New Roman"/>
          <w:sz w:val="24"/>
          <w:szCs w:val="24"/>
        </w:rPr>
        <w:tab/>
      </w:r>
      <w:r w:rsidR="00A85666" w:rsidRPr="005E2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A85666" w:rsidRPr="005E2D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5593F48A" w14:textId="1A7DC011" w:rsidR="00A85666" w:rsidRPr="00897BCE" w:rsidRDefault="00144757" w:rsidP="00355FBD">
      <w:pPr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Pieczątka firmy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666" w:rsidRPr="00897BCE">
        <w:rPr>
          <w:rFonts w:ascii="Times New Roman" w:hAnsi="Times New Roman"/>
          <w:sz w:val="20"/>
          <w:szCs w:val="20"/>
        </w:rPr>
        <w:t xml:space="preserve">Podpisy (pieczątki) osób, </w:t>
      </w:r>
    </w:p>
    <w:p w14:paraId="19AF24F8" w14:textId="77777777" w:rsidR="00897BCE" w:rsidRDefault="00897BCE" w:rsidP="00897B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A85666" w:rsidRPr="00897BCE">
        <w:rPr>
          <w:rFonts w:ascii="Times New Roman" w:hAnsi="Times New Roman"/>
          <w:sz w:val="20"/>
          <w:szCs w:val="20"/>
        </w:rPr>
        <w:t xml:space="preserve">upoważnionych do reprezentowania </w:t>
      </w:r>
      <w:r w:rsidR="00144757" w:rsidRPr="00897BCE">
        <w:rPr>
          <w:rFonts w:ascii="Times New Roman" w:hAnsi="Times New Roman"/>
          <w:sz w:val="20"/>
          <w:szCs w:val="20"/>
        </w:rPr>
        <w:t xml:space="preserve">  </w:t>
      </w:r>
    </w:p>
    <w:p w14:paraId="28194141" w14:textId="50F55B4A" w:rsidR="00A85666" w:rsidRPr="00897BCE" w:rsidRDefault="00897BCE" w:rsidP="00897B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A85666" w:rsidRPr="00897BCE">
        <w:rPr>
          <w:rFonts w:ascii="Times New Roman" w:hAnsi="Times New Roman"/>
          <w:sz w:val="20"/>
          <w:szCs w:val="20"/>
        </w:rPr>
        <w:t>Wykonawcy</w:t>
      </w:r>
    </w:p>
    <w:p w14:paraId="67B0962B" w14:textId="7C7DDF56" w:rsidR="00144757" w:rsidRDefault="00144757" w:rsidP="00355FB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3EDDFC8" w14:textId="6FBC130D" w:rsidR="00144757" w:rsidRDefault="00144757" w:rsidP="00355FB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D33CC84" w14:textId="77777777" w:rsidR="00897BCE" w:rsidRPr="005E2D6E" w:rsidRDefault="00897BCE" w:rsidP="00355FB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BE91C66" w14:textId="77777777" w:rsidR="00A85666" w:rsidRPr="005E2D6E" w:rsidRDefault="00A85666" w:rsidP="0035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68F36153" w14:textId="77777777" w:rsidR="00A85666" w:rsidRPr="005E2D6E" w:rsidRDefault="00A85666" w:rsidP="00355FBD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</w:p>
    <w:p w14:paraId="54EB29D8" w14:textId="77777777" w:rsidR="00A85666" w:rsidRPr="005E2D6E" w:rsidRDefault="00A85666" w:rsidP="00355FBD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zh-CN" w:bidi="hi-IN"/>
        </w:rPr>
        <w:t>Uwaga:</w:t>
      </w:r>
    </w:p>
    <w:p w14:paraId="12174D5D" w14:textId="7F9543FD" w:rsidR="00A85666" w:rsidRPr="005E2D6E" w:rsidRDefault="00A85666" w:rsidP="006362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1. * niepotrzebne skreślić</w:t>
      </w:r>
    </w:p>
    <w:sectPr w:rsidR="00A85666" w:rsidRPr="005E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E8527A"/>
    <w:lvl w:ilvl="0">
      <w:start w:val="1"/>
      <w:numFmt w:val="upperRoman"/>
      <w:lvlText w:val="Część %1."/>
      <w:lvlJc w:val="left"/>
      <w:pPr>
        <w:tabs>
          <w:tab w:val="num" w:pos="1778"/>
        </w:tabs>
        <w:ind w:left="1778" w:hanging="141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tabs>
          <w:tab w:val="num" w:pos="737"/>
        </w:tabs>
        <w:ind w:left="794" w:hanging="62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2807" w:hanging="68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EB2BE88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/>
        <w:bCs/>
        <w:strike w:val="0"/>
        <w:color w:val="000000"/>
        <w:sz w:val="36"/>
        <w:szCs w:val="3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588" w:hanging="102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/>
        <w:sz w:val="32"/>
        <w:szCs w:val="32"/>
        <w:vertAlign w:val="superscript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eastAsia="Times New Roman" w:cs="Times New Roman" w:hint="default"/>
        <w:b/>
        <w:bCs/>
        <w:color w:val="000000"/>
        <w:vertAlign w:val="superscrip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eastAsia="Times New Roman" w:cs="Times New Roman" w:hint="default"/>
        <w:b/>
        <w:bCs/>
        <w:color w:val="000000"/>
        <w:vertAlign w:val="superscrip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eastAsia="Times New Roman" w:cs="Times New Roman" w:hint="default"/>
        <w:b/>
        <w:bCs/>
        <w:color w:val="000000"/>
        <w:vertAlign w:val="superscrip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eastAsia="Times New Roman" w:cs="Times New Roman" w:hint="default"/>
        <w:b/>
        <w:bCs/>
        <w:color w:val="000000"/>
        <w:vertAlign w:val="superscrip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eastAsia="Times New Roman" w:cs="Times New Roman" w:hint="default"/>
        <w:b/>
        <w:bCs/>
        <w:color w:val="000000"/>
        <w:vertAlign w:val="superscrip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eastAsia="Times New Roman" w:cs="Times New Roman" w:hint="default"/>
        <w:b/>
        <w:bCs/>
        <w:color w:val="000000"/>
        <w:vertAlign w:val="superscrip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eastAsia="Times New Roman" w:cs="Times New Roman" w:hint="default"/>
        <w:b/>
        <w:bCs/>
        <w:color w:val="000000"/>
        <w:vertAlign w:val="superscript"/>
      </w:rPr>
    </w:lvl>
  </w:abstractNum>
  <w:abstractNum w:abstractNumId="2" w15:restartNumberingAfterBreak="0">
    <w:nsid w:val="00000008"/>
    <w:multiLevelType w:val="multilevel"/>
    <w:tmpl w:val="D3D64256"/>
    <w:name w:val="WW8Num8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eastAsia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4" w:hanging="180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35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szCs w:val="24"/>
        <w:u w:val="none"/>
        <w:vertAlign w:val="baseline"/>
        <w:em w:val="none"/>
        <w:lang w:val="x-none" w:eastAsia="x-none" w:bidi="x-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7"/>
    <w:multiLevelType w:val="multilevel"/>
    <w:tmpl w:val="00000017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A"/>
    <w:multiLevelType w:val="multilevel"/>
    <w:tmpl w:val="0000001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B303C2"/>
    <w:multiLevelType w:val="multilevel"/>
    <w:tmpl w:val="D18EB5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 w15:restartNumberingAfterBreak="0">
    <w:nsid w:val="490514F0"/>
    <w:multiLevelType w:val="multilevel"/>
    <w:tmpl w:val="B9465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4" w15:restartNumberingAfterBreak="0">
    <w:nsid w:val="61833516"/>
    <w:multiLevelType w:val="multilevel"/>
    <w:tmpl w:val="A5343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3"/>
    <w:rsid w:val="000C3D73"/>
    <w:rsid w:val="000E03EE"/>
    <w:rsid w:val="000F247B"/>
    <w:rsid w:val="001112ED"/>
    <w:rsid w:val="001268F9"/>
    <w:rsid w:val="00144757"/>
    <w:rsid w:val="00194EA7"/>
    <w:rsid w:val="002071FC"/>
    <w:rsid w:val="002D707E"/>
    <w:rsid w:val="00355FBD"/>
    <w:rsid w:val="003D77FD"/>
    <w:rsid w:val="004B34DF"/>
    <w:rsid w:val="004B7DA2"/>
    <w:rsid w:val="00570025"/>
    <w:rsid w:val="005A06BF"/>
    <w:rsid w:val="005E2D6E"/>
    <w:rsid w:val="005E3784"/>
    <w:rsid w:val="00611A44"/>
    <w:rsid w:val="006362F8"/>
    <w:rsid w:val="0065654E"/>
    <w:rsid w:val="006C47DC"/>
    <w:rsid w:val="00703C64"/>
    <w:rsid w:val="00822180"/>
    <w:rsid w:val="00897BCE"/>
    <w:rsid w:val="008D65C2"/>
    <w:rsid w:val="00925361"/>
    <w:rsid w:val="00946B96"/>
    <w:rsid w:val="00996484"/>
    <w:rsid w:val="009C2A00"/>
    <w:rsid w:val="00A6634A"/>
    <w:rsid w:val="00A67D30"/>
    <w:rsid w:val="00A85666"/>
    <w:rsid w:val="00C030FC"/>
    <w:rsid w:val="00C500D8"/>
    <w:rsid w:val="00C5249A"/>
    <w:rsid w:val="00CF027D"/>
    <w:rsid w:val="00D52A71"/>
    <w:rsid w:val="00DB0C8D"/>
    <w:rsid w:val="00DC20E2"/>
    <w:rsid w:val="00DF3A4B"/>
    <w:rsid w:val="00E22423"/>
    <w:rsid w:val="00E65B1C"/>
    <w:rsid w:val="00EB13AE"/>
    <w:rsid w:val="00EC559F"/>
    <w:rsid w:val="00EF7918"/>
    <w:rsid w:val="00F65EDA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2D707E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2D707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kt1">
    <w:name w:val="pkt. 1"/>
    <w:rsid w:val="002D707E"/>
    <w:rPr>
      <w:rFonts w:ascii="Times New Roman" w:hAnsi="Times New Roman"/>
      <w:b/>
      <w:bCs/>
      <w:sz w:val="24"/>
    </w:rPr>
  </w:style>
  <w:style w:type="paragraph" w:styleId="Bezodstpw">
    <w:name w:val="No Spacing"/>
    <w:qFormat/>
    <w:rsid w:val="002D707E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49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E685-BE67-4A07-B6F4-67278E79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Sekretariat</cp:lastModifiedBy>
  <cp:revision>15</cp:revision>
  <cp:lastPrinted>2025-07-07T10:39:00Z</cp:lastPrinted>
  <dcterms:created xsi:type="dcterms:W3CDTF">2021-07-11T09:06:00Z</dcterms:created>
  <dcterms:modified xsi:type="dcterms:W3CDTF">2025-07-07T11:33:00Z</dcterms:modified>
</cp:coreProperties>
</file>